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EE416" w14:textId="77777777" w:rsidR="00631A2E" w:rsidRDefault="00000000">
      <w:pPr>
        <w:pStyle w:val="Heading1"/>
      </w:pPr>
      <w:r>
        <w:t>Travel Safety Assessment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3712"/>
      </w:tblGrid>
      <w:tr w:rsidR="00631A2E" w14:paraId="4BDD5D63" w14:textId="77777777" w:rsidTr="000C3AD0">
        <w:tc>
          <w:tcPr>
            <w:tcW w:w="3794" w:type="dxa"/>
          </w:tcPr>
          <w:p w14:paraId="710108E4" w14:textId="77777777" w:rsidR="00631A2E" w:rsidRDefault="00000000">
            <w:r>
              <w:rPr>
                <w:sz w:val="24"/>
              </w:rPr>
              <w:t>Item</w:t>
            </w:r>
          </w:p>
        </w:tc>
        <w:tc>
          <w:tcPr>
            <w:tcW w:w="1134" w:type="dxa"/>
          </w:tcPr>
          <w:p w14:paraId="4FBEF80E" w14:textId="77777777" w:rsidR="00631A2E" w:rsidRDefault="00000000">
            <w:r>
              <w:rPr>
                <w:sz w:val="24"/>
              </w:rPr>
              <w:t>Tick (✔)</w:t>
            </w:r>
          </w:p>
        </w:tc>
        <w:tc>
          <w:tcPr>
            <w:tcW w:w="3712" w:type="dxa"/>
          </w:tcPr>
          <w:p w14:paraId="6C3F1A35" w14:textId="77777777" w:rsidR="00631A2E" w:rsidRDefault="00000000">
            <w:r>
              <w:rPr>
                <w:sz w:val="24"/>
              </w:rPr>
              <w:t>Comments</w:t>
            </w:r>
          </w:p>
        </w:tc>
      </w:tr>
      <w:tr w:rsidR="00631A2E" w14:paraId="31EB0FCF" w14:textId="77777777" w:rsidTr="000C3AD0">
        <w:trPr>
          <w:trHeight w:val="851"/>
        </w:trPr>
        <w:tc>
          <w:tcPr>
            <w:tcW w:w="3794" w:type="dxa"/>
          </w:tcPr>
          <w:p w14:paraId="06547BCE" w14:textId="6564D97A" w:rsidR="00631A2E" w:rsidRDefault="00000000">
            <w:r>
              <w:rPr>
                <w:sz w:val="24"/>
              </w:rPr>
              <w:t>Vehicle Maintenance Status</w:t>
            </w:r>
            <w:r w:rsidR="000C3AD0">
              <w:rPr>
                <w:sz w:val="24"/>
              </w:rPr>
              <w:t xml:space="preserve"> (last service date – not overdue)</w:t>
            </w:r>
          </w:p>
        </w:tc>
        <w:tc>
          <w:tcPr>
            <w:tcW w:w="1134" w:type="dxa"/>
          </w:tcPr>
          <w:p w14:paraId="721E4355" w14:textId="77777777" w:rsidR="00631A2E" w:rsidRDefault="00631A2E"/>
        </w:tc>
        <w:tc>
          <w:tcPr>
            <w:tcW w:w="3712" w:type="dxa"/>
          </w:tcPr>
          <w:p w14:paraId="0E0A083F" w14:textId="77777777" w:rsidR="00631A2E" w:rsidRDefault="00631A2E"/>
        </w:tc>
      </w:tr>
      <w:tr w:rsidR="00631A2E" w14:paraId="1639849A" w14:textId="77777777" w:rsidTr="000C3AD0">
        <w:trPr>
          <w:trHeight w:val="851"/>
        </w:trPr>
        <w:tc>
          <w:tcPr>
            <w:tcW w:w="3794" w:type="dxa"/>
          </w:tcPr>
          <w:p w14:paraId="21CA5783" w14:textId="2BE25A00" w:rsidR="00631A2E" w:rsidRDefault="00000000">
            <w:proofErr w:type="spellStart"/>
            <w:r>
              <w:rPr>
                <w:sz w:val="24"/>
              </w:rPr>
              <w:t>Tyres</w:t>
            </w:r>
            <w:proofErr w:type="spellEnd"/>
            <w:r>
              <w:rPr>
                <w:sz w:val="24"/>
              </w:rPr>
              <w:t>, Brakes, Lights</w:t>
            </w:r>
            <w:r w:rsidR="000C3AD0">
              <w:rPr>
                <w:sz w:val="24"/>
              </w:rPr>
              <w:t xml:space="preserve"> - check</w:t>
            </w:r>
          </w:p>
        </w:tc>
        <w:tc>
          <w:tcPr>
            <w:tcW w:w="1134" w:type="dxa"/>
          </w:tcPr>
          <w:p w14:paraId="6A8BF1DD" w14:textId="77777777" w:rsidR="00631A2E" w:rsidRDefault="00631A2E"/>
        </w:tc>
        <w:tc>
          <w:tcPr>
            <w:tcW w:w="3712" w:type="dxa"/>
          </w:tcPr>
          <w:p w14:paraId="15CA8ABF" w14:textId="77777777" w:rsidR="00631A2E" w:rsidRDefault="00631A2E"/>
        </w:tc>
      </w:tr>
      <w:tr w:rsidR="00631A2E" w14:paraId="15524D9E" w14:textId="77777777" w:rsidTr="000C3AD0">
        <w:trPr>
          <w:trHeight w:val="851"/>
        </w:trPr>
        <w:tc>
          <w:tcPr>
            <w:tcW w:w="3794" w:type="dxa"/>
          </w:tcPr>
          <w:p w14:paraId="37A0B8CD" w14:textId="77777777" w:rsidR="00631A2E" w:rsidRDefault="00000000">
            <w:r>
              <w:rPr>
                <w:sz w:val="24"/>
              </w:rPr>
              <w:t>Emergency Supplies (First-Aid, Safety Kit)</w:t>
            </w:r>
          </w:p>
        </w:tc>
        <w:tc>
          <w:tcPr>
            <w:tcW w:w="1134" w:type="dxa"/>
          </w:tcPr>
          <w:p w14:paraId="2BDE546F" w14:textId="77777777" w:rsidR="00631A2E" w:rsidRDefault="00631A2E"/>
        </w:tc>
        <w:tc>
          <w:tcPr>
            <w:tcW w:w="3712" w:type="dxa"/>
          </w:tcPr>
          <w:p w14:paraId="0B59F680" w14:textId="77777777" w:rsidR="00631A2E" w:rsidRDefault="00631A2E"/>
        </w:tc>
      </w:tr>
      <w:tr w:rsidR="00631A2E" w14:paraId="42D13CF5" w14:textId="77777777" w:rsidTr="000C3AD0">
        <w:trPr>
          <w:trHeight w:val="851"/>
        </w:trPr>
        <w:tc>
          <w:tcPr>
            <w:tcW w:w="3794" w:type="dxa"/>
          </w:tcPr>
          <w:p w14:paraId="117853F5" w14:textId="77777777" w:rsidR="00631A2E" w:rsidRDefault="00000000">
            <w:r>
              <w:rPr>
                <w:sz w:val="24"/>
              </w:rPr>
              <w:t>Rest Stops Planned</w:t>
            </w:r>
          </w:p>
        </w:tc>
        <w:tc>
          <w:tcPr>
            <w:tcW w:w="1134" w:type="dxa"/>
          </w:tcPr>
          <w:p w14:paraId="5039A243" w14:textId="77777777" w:rsidR="00631A2E" w:rsidRDefault="00631A2E"/>
        </w:tc>
        <w:tc>
          <w:tcPr>
            <w:tcW w:w="3712" w:type="dxa"/>
          </w:tcPr>
          <w:p w14:paraId="4E12D063" w14:textId="77777777" w:rsidR="00631A2E" w:rsidRDefault="00631A2E"/>
        </w:tc>
      </w:tr>
      <w:tr w:rsidR="00631A2E" w14:paraId="12B82FBB" w14:textId="77777777" w:rsidTr="000C3AD0">
        <w:trPr>
          <w:trHeight w:val="851"/>
        </w:trPr>
        <w:tc>
          <w:tcPr>
            <w:tcW w:w="3794" w:type="dxa"/>
          </w:tcPr>
          <w:p w14:paraId="701C586B" w14:textId="77777777" w:rsidR="00631A2E" w:rsidRDefault="00000000">
            <w:r>
              <w:rPr>
                <w:sz w:val="24"/>
              </w:rPr>
              <w:t>Accommodation Arranged (If Needed)</w:t>
            </w:r>
          </w:p>
        </w:tc>
        <w:tc>
          <w:tcPr>
            <w:tcW w:w="1134" w:type="dxa"/>
          </w:tcPr>
          <w:p w14:paraId="0A7903C6" w14:textId="77777777" w:rsidR="00631A2E" w:rsidRDefault="00631A2E"/>
        </w:tc>
        <w:tc>
          <w:tcPr>
            <w:tcW w:w="3712" w:type="dxa"/>
          </w:tcPr>
          <w:p w14:paraId="5F9282FE" w14:textId="77777777" w:rsidR="00631A2E" w:rsidRDefault="00631A2E"/>
        </w:tc>
      </w:tr>
      <w:tr w:rsidR="00631A2E" w14:paraId="4CB3DB91" w14:textId="77777777" w:rsidTr="000C3AD0">
        <w:trPr>
          <w:trHeight w:val="851"/>
        </w:trPr>
        <w:tc>
          <w:tcPr>
            <w:tcW w:w="3794" w:type="dxa"/>
          </w:tcPr>
          <w:p w14:paraId="3F0BCA29" w14:textId="77777777" w:rsidR="00631A2E" w:rsidRDefault="00000000">
            <w:r>
              <w:rPr>
                <w:sz w:val="24"/>
              </w:rPr>
              <w:t>Mobile Phone Coverage</w:t>
            </w:r>
          </w:p>
        </w:tc>
        <w:tc>
          <w:tcPr>
            <w:tcW w:w="1134" w:type="dxa"/>
          </w:tcPr>
          <w:p w14:paraId="42576DB2" w14:textId="77777777" w:rsidR="00631A2E" w:rsidRDefault="00631A2E"/>
        </w:tc>
        <w:tc>
          <w:tcPr>
            <w:tcW w:w="3712" w:type="dxa"/>
          </w:tcPr>
          <w:p w14:paraId="2F182799" w14:textId="77777777" w:rsidR="00631A2E" w:rsidRDefault="00631A2E"/>
        </w:tc>
      </w:tr>
      <w:tr w:rsidR="00631A2E" w14:paraId="63A61554" w14:textId="77777777" w:rsidTr="000C3AD0">
        <w:trPr>
          <w:trHeight w:val="851"/>
        </w:trPr>
        <w:tc>
          <w:tcPr>
            <w:tcW w:w="3794" w:type="dxa"/>
          </w:tcPr>
          <w:p w14:paraId="2AFB325A" w14:textId="77777777" w:rsidR="00631A2E" w:rsidRDefault="00000000">
            <w:r>
              <w:rPr>
                <w:sz w:val="24"/>
              </w:rPr>
              <w:t>Emergency Contact List</w:t>
            </w:r>
          </w:p>
        </w:tc>
        <w:tc>
          <w:tcPr>
            <w:tcW w:w="1134" w:type="dxa"/>
          </w:tcPr>
          <w:p w14:paraId="01C77706" w14:textId="77777777" w:rsidR="00631A2E" w:rsidRDefault="00631A2E"/>
        </w:tc>
        <w:tc>
          <w:tcPr>
            <w:tcW w:w="3712" w:type="dxa"/>
          </w:tcPr>
          <w:p w14:paraId="5C2DC9DD" w14:textId="77777777" w:rsidR="00631A2E" w:rsidRDefault="00631A2E"/>
        </w:tc>
      </w:tr>
    </w:tbl>
    <w:p w14:paraId="758D1386" w14:textId="77777777" w:rsidR="00B33E40" w:rsidRDefault="00B33E40"/>
    <w:sectPr w:rsidR="00B33E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2461712">
    <w:abstractNumId w:val="8"/>
  </w:num>
  <w:num w:numId="2" w16cid:durableId="1885605215">
    <w:abstractNumId w:val="6"/>
  </w:num>
  <w:num w:numId="3" w16cid:durableId="2050718006">
    <w:abstractNumId w:val="5"/>
  </w:num>
  <w:num w:numId="4" w16cid:durableId="1130055630">
    <w:abstractNumId w:val="4"/>
  </w:num>
  <w:num w:numId="5" w16cid:durableId="731580624">
    <w:abstractNumId w:val="7"/>
  </w:num>
  <w:num w:numId="6" w16cid:durableId="1673876751">
    <w:abstractNumId w:val="3"/>
  </w:num>
  <w:num w:numId="7" w16cid:durableId="1710567981">
    <w:abstractNumId w:val="2"/>
  </w:num>
  <w:num w:numId="8" w16cid:durableId="1993367213">
    <w:abstractNumId w:val="1"/>
  </w:num>
  <w:num w:numId="9" w16cid:durableId="88737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7789"/>
    <w:rsid w:val="000C3AD0"/>
    <w:rsid w:val="0015074B"/>
    <w:rsid w:val="0029639D"/>
    <w:rsid w:val="00326F90"/>
    <w:rsid w:val="00631A2E"/>
    <w:rsid w:val="00AA1D8D"/>
    <w:rsid w:val="00B33E40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6A021"/>
  <w14:defaultImageDpi w14:val="300"/>
  <w15:docId w15:val="{ADD8FA73-4FA1-40B4-A8A3-F162AF2B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 Manchester</cp:lastModifiedBy>
  <cp:revision>2</cp:revision>
  <dcterms:created xsi:type="dcterms:W3CDTF">2013-12-23T23:15:00Z</dcterms:created>
  <dcterms:modified xsi:type="dcterms:W3CDTF">2024-09-17T01:49:00Z</dcterms:modified>
  <cp:category/>
</cp:coreProperties>
</file>