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82760" w14:textId="77777777" w:rsidR="00B52A7F" w:rsidRDefault="00000000">
      <w:pPr>
        <w:pStyle w:val="Heading1"/>
      </w:pPr>
      <w:r>
        <w:t>Annual Review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5413"/>
      </w:tblGrid>
      <w:tr w:rsidR="00B52A7F" w14:paraId="6250BE10" w14:textId="77777777" w:rsidTr="00687AC4">
        <w:tc>
          <w:tcPr>
            <w:tcW w:w="3227" w:type="dxa"/>
          </w:tcPr>
          <w:p w14:paraId="1F5B7880" w14:textId="77777777" w:rsidR="00B52A7F" w:rsidRDefault="00000000">
            <w:r>
              <w:t>Item</w:t>
            </w:r>
          </w:p>
        </w:tc>
        <w:tc>
          <w:tcPr>
            <w:tcW w:w="5413" w:type="dxa"/>
          </w:tcPr>
          <w:p w14:paraId="132A8C30" w14:textId="77777777" w:rsidR="00B52A7F" w:rsidRDefault="00000000">
            <w:r>
              <w:t>Input</w:t>
            </w:r>
          </w:p>
        </w:tc>
      </w:tr>
      <w:tr w:rsidR="00B52A7F" w14:paraId="5401E877" w14:textId="77777777" w:rsidTr="00687AC4">
        <w:trPr>
          <w:trHeight w:val="851"/>
        </w:trPr>
        <w:tc>
          <w:tcPr>
            <w:tcW w:w="3227" w:type="dxa"/>
          </w:tcPr>
          <w:p w14:paraId="4E986798" w14:textId="77777777" w:rsidR="00B52A7F" w:rsidRDefault="00000000">
            <w:r>
              <w:t>Review Date</w:t>
            </w:r>
          </w:p>
        </w:tc>
        <w:tc>
          <w:tcPr>
            <w:tcW w:w="5413" w:type="dxa"/>
          </w:tcPr>
          <w:p w14:paraId="47CB0EC1" w14:textId="77777777" w:rsidR="00B52A7F" w:rsidRDefault="00B52A7F"/>
        </w:tc>
      </w:tr>
      <w:tr w:rsidR="00B52A7F" w14:paraId="4EF1793A" w14:textId="77777777" w:rsidTr="00687AC4">
        <w:trPr>
          <w:trHeight w:val="851"/>
        </w:trPr>
        <w:tc>
          <w:tcPr>
            <w:tcW w:w="3227" w:type="dxa"/>
          </w:tcPr>
          <w:p w14:paraId="683FFBB7" w14:textId="77777777" w:rsidR="00B52A7F" w:rsidRDefault="00000000">
            <w:r>
              <w:t>Number of Incidents Reported (Remote/Travel/Contractor)</w:t>
            </w:r>
          </w:p>
        </w:tc>
        <w:tc>
          <w:tcPr>
            <w:tcW w:w="5413" w:type="dxa"/>
          </w:tcPr>
          <w:p w14:paraId="79A87731" w14:textId="77777777" w:rsidR="00B52A7F" w:rsidRDefault="00B52A7F"/>
        </w:tc>
      </w:tr>
      <w:tr w:rsidR="00B52A7F" w14:paraId="514B86C2" w14:textId="77777777" w:rsidTr="00687AC4">
        <w:trPr>
          <w:trHeight w:val="851"/>
        </w:trPr>
        <w:tc>
          <w:tcPr>
            <w:tcW w:w="3227" w:type="dxa"/>
          </w:tcPr>
          <w:p w14:paraId="20C48B9A" w14:textId="77777777" w:rsidR="00B52A7F" w:rsidRDefault="00000000">
            <w:r>
              <w:t>Employee Feedback on WHSMS Effectiveness</w:t>
            </w:r>
          </w:p>
        </w:tc>
        <w:tc>
          <w:tcPr>
            <w:tcW w:w="5413" w:type="dxa"/>
          </w:tcPr>
          <w:p w14:paraId="2F2C4B25" w14:textId="77777777" w:rsidR="00B52A7F" w:rsidRDefault="00B52A7F"/>
        </w:tc>
      </w:tr>
      <w:tr w:rsidR="00B52A7F" w14:paraId="38E4411E" w14:textId="77777777" w:rsidTr="00687AC4">
        <w:trPr>
          <w:trHeight w:val="851"/>
        </w:trPr>
        <w:tc>
          <w:tcPr>
            <w:tcW w:w="3227" w:type="dxa"/>
          </w:tcPr>
          <w:p w14:paraId="597DA2C8" w14:textId="77777777" w:rsidR="00B52A7F" w:rsidRDefault="00000000">
            <w:r>
              <w:t>Changes in WHS Legislation or Standards</w:t>
            </w:r>
          </w:p>
        </w:tc>
        <w:tc>
          <w:tcPr>
            <w:tcW w:w="5413" w:type="dxa"/>
          </w:tcPr>
          <w:p w14:paraId="43DAB87C" w14:textId="77777777" w:rsidR="00B52A7F" w:rsidRDefault="00B52A7F"/>
        </w:tc>
      </w:tr>
      <w:tr w:rsidR="00B52A7F" w14:paraId="5D28D66B" w14:textId="77777777" w:rsidTr="00687AC4">
        <w:trPr>
          <w:trHeight w:val="851"/>
        </w:trPr>
        <w:tc>
          <w:tcPr>
            <w:tcW w:w="3227" w:type="dxa"/>
          </w:tcPr>
          <w:p w14:paraId="27A2EE19" w14:textId="77777777" w:rsidR="00B52A7F" w:rsidRDefault="00000000">
            <w:r>
              <w:t>Suggested Improvements</w:t>
            </w:r>
          </w:p>
        </w:tc>
        <w:tc>
          <w:tcPr>
            <w:tcW w:w="5413" w:type="dxa"/>
          </w:tcPr>
          <w:p w14:paraId="3094F286" w14:textId="77777777" w:rsidR="00B52A7F" w:rsidRDefault="00B52A7F"/>
        </w:tc>
      </w:tr>
      <w:tr w:rsidR="00B52A7F" w14:paraId="66679885" w14:textId="77777777" w:rsidTr="00687AC4">
        <w:trPr>
          <w:trHeight w:val="851"/>
        </w:trPr>
        <w:tc>
          <w:tcPr>
            <w:tcW w:w="3227" w:type="dxa"/>
          </w:tcPr>
          <w:p w14:paraId="02B6BB9D" w14:textId="77777777" w:rsidR="00B52A7F" w:rsidRDefault="00000000">
            <w:r>
              <w:t>Action Plan for Upcoming Year</w:t>
            </w:r>
          </w:p>
        </w:tc>
        <w:tc>
          <w:tcPr>
            <w:tcW w:w="5413" w:type="dxa"/>
          </w:tcPr>
          <w:p w14:paraId="3748295D" w14:textId="77777777" w:rsidR="00B52A7F" w:rsidRDefault="00B52A7F"/>
        </w:tc>
      </w:tr>
    </w:tbl>
    <w:p w14:paraId="2F531EF4" w14:textId="77777777" w:rsidR="007915C5" w:rsidRDefault="007915C5"/>
    <w:sectPr w:rsidR="007915C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44054249">
    <w:abstractNumId w:val="8"/>
  </w:num>
  <w:num w:numId="2" w16cid:durableId="290786725">
    <w:abstractNumId w:val="6"/>
  </w:num>
  <w:num w:numId="3" w16cid:durableId="871267592">
    <w:abstractNumId w:val="5"/>
  </w:num>
  <w:num w:numId="4" w16cid:durableId="2122064887">
    <w:abstractNumId w:val="4"/>
  </w:num>
  <w:num w:numId="5" w16cid:durableId="1659455659">
    <w:abstractNumId w:val="7"/>
  </w:num>
  <w:num w:numId="6" w16cid:durableId="965040460">
    <w:abstractNumId w:val="3"/>
  </w:num>
  <w:num w:numId="7" w16cid:durableId="1636566091">
    <w:abstractNumId w:val="2"/>
  </w:num>
  <w:num w:numId="8" w16cid:durableId="1264918101">
    <w:abstractNumId w:val="1"/>
  </w:num>
  <w:num w:numId="9" w16cid:durableId="1125463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77789"/>
    <w:rsid w:val="0015074B"/>
    <w:rsid w:val="0029639D"/>
    <w:rsid w:val="00326F90"/>
    <w:rsid w:val="00687AC4"/>
    <w:rsid w:val="007915C5"/>
    <w:rsid w:val="00AA1D8D"/>
    <w:rsid w:val="00B47730"/>
    <w:rsid w:val="00B52A7F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683FB7"/>
  <w14:defaultImageDpi w14:val="300"/>
  <w15:docId w15:val="{ADD8FA73-4FA1-40B4-A8A3-F162AF2B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Dan Manchester</cp:lastModifiedBy>
  <cp:revision>2</cp:revision>
  <dcterms:created xsi:type="dcterms:W3CDTF">2013-12-23T23:15:00Z</dcterms:created>
  <dcterms:modified xsi:type="dcterms:W3CDTF">2024-09-17T02:53:00Z</dcterms:modified>
  <cp:category/>
</cp:coreProperties>
</file>